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7.3 supplémentaire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blaisser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Baseball 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salle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pleine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compete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casque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Mutual 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batte/un bâton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Ballet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chausson de danse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hurt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kimono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Challenge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lunettes de natation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give ones best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le vide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Kimono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mettre un défi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outperform the others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compréhension mutuelle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Ethics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Dépasser des autres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Indoors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Fournir le meilleur de soi-même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Outdoors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Concourir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Goggles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morale sportive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make (ones mind) blank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7.3 supplémentaire</dc:title>
  <dcterms:created xsi:type="dcterms:W3CDTF">2021-10-11T00:18:33Z</dcterms:created>
  <dcterms:modified xsi:type="dcterms:W3CDTF">2021-10-11T00:18:33Z</dcterms:modified>
</cp:coreProperties>
</file>