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75 Literary Terms, Elements, &amp;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Antagonist    </w:t>
      </w:r>
      <w:r>
        <w:t xml:space="preserve">   Antithesis    </w:t>
      </w:r>
      <w:r>
        <w:t xml:space="preserve">   Archetype    </w:t>
      </w:r>
      <w:r>
        <w:t xml:space="preserve">   Assonance    </w:t>
      </w:r>
      <w:r>
        <w:t xml:space="preserve">   Caesura    </w:t>
      </w:r>
      <w:r>
        <w:t xml:space="preserve">   Characterization    </w:t>
      </w:r>
      <w:r>
        <w:t xml:space="preserve">   Colloquial    </w:t>
      </w:r>
      <w:r>
        <w:t xml:space="preserve">   Conceit    </w:t>
      </w:r>
      <w:r>
        <w:t xml:space="preserve">   consonance    </w:t>
      </w:r>
      <w:r>
        <w:t xml:space="preserve">   Couplet    </w:t>
      </w:r>
      <w:r>
        <w:t xml:space="preserve">   Dialect    </w:t>
      </w:r>
      <w:r>
        <w:t xml:space="preserve">   Diction    </w:t>
      </w:r>
      <w:r>
        <w:t xml:space="preserve">   Fable    </w:t>
      </w:r>
      <w:r>
        <w:t xml:space="preserve">   Figurative Language    </w:t>
      </w:r>
      <w:r>
        <w:t xml:space="preserve">   Foreshadow    </w:t>
      </w:r>
      <w:r>
        <w:t xml:space="preserve">   Hyperbole    </w:t>
      </w:r>
      <w:r>
        <w:t xml:space="preserve">   Iambic    </w:t>
      </w:r>
      <w:r>
        <w:t xml:space="preserve">   Imagery    </w:t>
      </w:r>
      <w:r>
        <w:t xml:space="preserve">   In Medias Res    </w:t>
      </w:r>
      <w:r>
        <w:t xml:space="preserve">   Irony    </w:t>
      </w:r>
      <w:r>
        <w:t xml:space="preserve">   Jargon    </w:t>
      </w:r>
      <w:r>
        <w:t xml:space="preserve">   Juxtaposition    </w:t>
      </w:r>
      <w:r>
        <w:t xml:space="preserve">   Litotes    </w:t>
      </w:r>
      <w:r>
        <w:t xml:space="preserve">   Meter    </w:t>
      </w:r>
      <w:r>
        <w:t xml:space="preserve">   Mood    </w:t>
      </w:r>
      <w:r>
        <w:t xml:space="preserve">   Motif    </w:t>
      </w:r>
      <w:r>
        <w:t xml:space="preserve">   Narrator    </w:t>
      </w:r>
      <w:r>
        <w:t xml:space="preserve">   Ode    </w:t>
      </w:r>
      <w:r>
        <w:t xml:space="preserve">   Onomatopoeia    </w:t>
      </w:r>
      <w:r>
        <w:t xml:space="preserve">   Parable    </w:t>
      </w:r>
      <w:r>
        <w:t xml:space="preserve">   Parallelism    </w:t>
      </w:r>
      <w:r>
        <w:t xml:space="preserve">   Persona    </w:t>
      </w:r>
      <w:r>
        <w:t xml:space="preserve">   Personification    </w:t>
      </w:r>
      <w:r>
        <w:t xml:space="preserve">   Plot    </w:t>
      </w:r>
      <w:r>
        <w:t xml:space="preserve">   Point Of View    </w:t>
      </w:r>
      <w:r>
        <w:t xml:space="preserve">   Polyayndeton    </w:t>
      </w:r>
      <w:r>
        <w:t xml:space="preserve">   Protagonist    </w:t>
      </w:r>
      <w:r>
        <w:t xml:space="preserve">   Quatrain    </w:t>
      </w:r>
      <w:r>
        <w:t xml:space="preserve">   Rhyme    </w:t>
      </w:r>
      <w:r>
        <w:t xml:space="preserve">   Rhythm    </w:t>
      </w:r>
      <w:r>
        <w:t xml:space="preserve">   Sarcasm    </w:t>
      </w:r>
      <w:r>
        <w:t xml:space="preserve">   Satire    </w:t>
      </w:r>
      <w:r>
        <w:t xml:space="preserve">   Similes    </w:t>
      </w:r>
      <w:r>
        <w:t xml:space="preserve">   Soliloquy    </w:t>
      </w:r>
      <w:r>
        <w:t xml:space="preserve">   Speaker    </w:t>
      </w:r>
      <w:r>
        <w:t xml:space="preserve">   Stanza    </w:t>
      </w:r>
      <w:r>
        <w:t xml:space="preserve">   Stereotype    </w:t>
      </w:r>
      <w:r>
        <w:t xml:space="preserve">   Structure    </w:t>
      </w:r>
      <w:r>
        <w:t xml:space="preserve">   Synecdoche    </w:t>
      </w:r>
      <w:r>
        <w:t xml:space="preserve">   Syntax    </w:t>
      </w:r>
      <w:r>
        <w:t xml:space="preserve">   Theme    </w:t>
      </w:r>
      <w:r>
        <w:t xml:space="preserve">   Tragedy    </w:t>
      </w:r>
      <w:r>
        <w:t xml:space="preserve">   Trochaic    </w:t>
      </w:r>
      <w:r>
        <w:t xml:space="preserve">   Tone    </w:t>
      </w:r>
      <w:r>
        <w:t xml:space="preserve">   Turning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 Literary Terms, Elements, &amp; Devices </dc:title>
  <dcterms:created xsi:type="dcterms:W3CDTF">2021-10-11T00:18:30Z</dcterms:created>
  <dcterms:modified xsi:type="dcterms:W3CDTF">2021-10-11T00:18:30Z</dcterms:modified>
</cp:coreProperties>
</file>