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75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single-seat fighter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politician and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Singer of We'll meet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Great Britain to victory in the Second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name for the Battle of Normandy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comic actor, filmmaker, and composer "The Tramp"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the Soviet Union from the mid-1920s until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June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celebrating the formal acceptance by the Allies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RAF's principal heavy bomber during the latter half of the Second World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 years</dc:title>
  <dcterms:created xsi:type="dcterms:W3CDTF">2021-10-11T00:19:56Z</dcterms:created>
  <dcterms:modified xsi:type="dcterms:W3CDTF">2021-10-11T00:19:56Z</dcterms:modified>
</cp:coreProperties>
</file>