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7A1 Extension Verbs - English to Latin!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She/he/it sees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Y'all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(singular)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She/he/it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Y'all look after/care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(singular)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7A1 Extension Verbs - English to Latin!</dc:title>
  <dcterms:created xsi:type="dcterms:W3CDTF">2021-10-11T00:18:35Z</dcterms:created>
  <dcterms:modified xsi:type="dcterms:W3CDTF">2021-10-11T00:18:35Z</dcterms:modified>
</cp:coreProperties>
</file>