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7A Cells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coloured chemical in a plant cell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the chemical reactions take place in a cell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magnify small things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Flexible covering of an animal cell (4,8)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Cells found on the roots of plants (4,5)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of tissues working together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Glass sheet that a specimen is put on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specialised sex cell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Space in a plant cell filled with watery sap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cells working together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control centre of the cell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building block of life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that carries messages around the body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 that pumps blood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7A Cells Crossword</dc:title>
  <dcterms:created xsi:type="dcterms:W3CDTF">2021-10-11T00:20:00Z</dcterms:created>
  <dcterms:modified xsi:type="dcterms:W3CDTF">2021-10-11T00:20:00Z</dcterms:modified>
</cp:coreProperties>
</file>