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7A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Caitlyn    </w:t>
      </w:r>
      <w:r>
        <w:t xml:space="preserve">   Jake T    </w:t>
      </w:r>
      <w:r>
        <w:t xml:space="preserve">   Michael    </w:t>
      </w:r>
      <w:r>
        <w:t xml:space="preserve">   Henry    </w:t>
      </w:r>
      <w:r>
        <w:t xml:space="preserve">   Carter    </w:t>
      </w:r>
      <w:r>
        <w:t xml:space="preserve">   Connor    </w:t>
      </w:r>
      <w:r>
        <w:t xml:space="preserve">   James    </w:t>
      </w:r>
      <w:r>
        <w:t xml:space="preserve">   Dom    </w:t>
      </w:r>
      <w:r>
        <w:t xml:space="preserve">   Maggie    </w:t>
      </w:r>
      <w:r>
        <w:t xml:space="preserve">   Maddy    </w:t>
      </w:r>
      <w:r>
        <w:t xml:space="preserve">   Anna    </w:t>
      </w:r>
      <w:r>
        <w:t xml:space="preserve">   Benny    </w:t>
      </w:r>
      <w:r>
        <w:t xml:space="preserve">   Nathan    </w:t>
      </w:r>
      <w:r>
        <w:t xml:space="preserve">   Vivian    </w:t>
      </w:r>
      <w:r>
        <w:t xml:space="preserve">   Rachel    </w:t>
      </w:r>
      <w:r>
        <w:t xml:space="preserve">   Jillian    </w:t>
      </w:r>
      <w:r>
        <w:t xml:space="preserve">   Andrew    </w:t>
      </w:r>
      <w:r>
        <w:t xml:space="preserve">   Sophie    </w:t>
      </w:r>
      <w:r>
        <w:t xml:space="preserve">   Cooper    </w:t>
      </w:r>
      <w:r>
        <w:t xml:space="preserve">   Tyler    </w:t>
      </w:r>
      <w:r>
        <w:t xml:space="preserve">   Grace    </w:t>
      </w:r>
      <w:r>
        <w:t xml:space="preserve">   JakeM    </w:t>
      </w:r>
      <w:r>
        <w:t xml:space="preserve">   Amiya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 Names</dc:title>
  <dcterms:created xsi:type="dcterms:W3CDTF">2021-10-11T00:19:35Z</dcterms:created>
  <dcterms:modified xsi:type="dcterms:W3CDTF">2021-10-11T00:19:35Z</dcterms:modified>
</cp:coreProperties>
</file>