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7A Vocabulario "To follow a recipe" &amp; "food preparation"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añadir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añadas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fry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calentar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ingredient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cucharada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recipe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freír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hervir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ingrediente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forget about/to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mezclar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don't 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peel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receta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spill, to throw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 horno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don't spill, don't throw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fresh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congelado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canned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dejes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leave, to 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tablespoon(ful)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enlatado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baked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turn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turn on, to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olvidarse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taste, to 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don't leave, don't 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tires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frozen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Vocabulario "To follow a recipe" &amp; "food preparation"</dc:title>
  <dcterms:created xsi:type="dcterms:W3CDTF">2021-10-11T00:19:05Z</dcterms:created>
  <dcterms:modified xsi:type="dcterms:W3CDTF">2021-10-11T00:19:05Z</dcterms:modified>
</cp:coreProperties>
</file>