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7B Language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the age of 2, the stage in speech development during which a child speaks mostly two word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understand information, understanding the words, sentences and meaning of what others say or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the language development occurred as a result of learning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humans language have the same grammatical building blocks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and writing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in speech development, about the age of 1 to 2, when a child speaks mostly in single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speech stage in which a child speaks like a telegram using mostly nouns and verbs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children come to understand and communicate language during early childhood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Spontaneously utter a variety of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Theorist who believed humans have an inborn or “native” tendency to develop language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Language Development </dc:title>
  <dcterms:created xsi:type="dcterms:W3CDTF">2021-10-11T00:19:28Z</dcterms:created>
  <dcterms:modified xsi:type="dcterms:W3CDTF">2021-10-11T00:19:28Z</dcterms:modified>
</cp:coreProperties>
</file>