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7B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asado    </w:t>
      </w:r>
      <w:r>
        <w:t xml:space="preserve">   asar    </w:t>
      </w:r>
      <w:r>
        <w:t xml:space="preserve">   el aguacate    </w:t>
      </w:r>
      <w:r>
        <w:t xml:space="preserve">   el duranzo    </w:t>
      </w:r>
      <w:r>
        <w:t xml:space="preserve">   el maiz    </w:t>
      </w:r>
      <w:r>
        <w:t xml:space="preserve">   el olor    </w:t>
      </w:r>
      <w:r>
        <w:t xml:space="preserve">   el pavo    </w:t>
      </w:r>
      <w:r>
        <w:t xml:space="preserve">   el sabor    </w:t>
      </w:r>
      <w:r>
        <w:t xml:space="preserve">   la carne de res    </w:t>
      </w:r>
      <w:r>
        <w:t xml:space="preserve">   la cereza    </w:t>
      </w:r>
      <w:r>
        <w:t xml:space="preserve">   la cesta    </w:t>
      </w:r>
      <w:r>
        <w:t xml:space="preserve">   la chuleta de cerdo    </w:t>
      </w:r>
      <w:r>
        <w:t xml:space="preserve">   la harina    </w:t>
      </w:r>
      <w:r>
        <w:t xml:space="preserve">   la mayonesa    </w:t>
      </w:r>
      <w:r>
        <w:t xml:space="preserve">   la mostaza    </w:t>
      </w:r>
      <w:r>
        <w:t xml:space="preserve">   la pina    </w:t>
      </w:r>
      <w:r>
        <w:t xml:space="preserve">   la salsa de tomate    </w:t>
      </w:r>
      <w:r>
        <w:t xml:space="preserve">   la sandia    </w:t>
      </w:r>
      <w:r>
        <w:t xml:space="preserve">   los frijoles    </w:t>
      </w:r>
      <w:r>
        <w:t xml:space="preserve">   los melones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Vocab </dc:title>
  <dcterms:created xsi:type="dcterms:W3CDTF">2021-10-11T00:18:22Z</dcterms:created>
  <dcterms:modified xsi:type="dcterms:W3CDTF">2021-10-11T00:18:22Z</dcterms:modified>
</cp:coreProperties>
</file>