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ROMINA    </w:t>
      </w:r>
      <w:r>
        <w:t xml:space="preserve">   ANASTASIA    </w:t>
      </w:r>
      <w:r>
        <w:t xml:space="preserve">   ASHLEY    </w:t>
      </w:r>
      <w:r>
        <w:t xml:space="preserve">   MALEAH    </w:t>
      </w:r>
      <w:r>
        <w:t xml:space="preserve">   SHENELLE    </w:t>
      </w:r>
      <w:r>
        <w:t xml:space="preserve">   BRIANNA    </w:t>
      </w:r>
      <w:r>
        <w:t xml:space="preserve">   BREENA    </w:t>
      </w:r>
      <w:r>
        <w:t xml:space="preserve">   FATEMA    </w:t>
      </w:r>
      <w:r>
        <w:t xml:space="preserve">   EMAAN    </w:t>
      </w:r>
      <w:r>
        <w:t xml:space="preserve">   MONICA    </w:t>
      </w:r>
      <w:r>
        <w:t xml:space="preserve">   JARED    </w:t>
      </w:r>
      <w:r>
        <w:t xml:space="preserve">   CAMERON    </w:t>
      </w:r>
      <w:r>
        <w:t xml:space="preserve">   KADEM    </w:t>
      </w:r>
      <w:r>
        <w:t xml:space="preserve">   SABOOR    </w:t>
      </w:r>
      <w:r>
        <w:t xml:space="preserve">   JOSEPH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Word Search</dc:title>
  <dcterms:created xsi:type="dcterms:W3CDTF">2021-10-11T00:19:36Z</dcterms:created>
  <dcterms:modified xsi:type="dcterms:W3CDTF">2021-10-11T00:19:36Z</dcterms:modified>
</cp:coreProperties>
</file>