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7B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corbata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pay (for)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tienda de descuentos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Ugh! Yuck!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reloj pulsera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librería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joyería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Hace + time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zapatería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Yesterday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año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la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tienda de electrodomésticos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almacén, Los almacenes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anteojos de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(at)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semana pasada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novia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Inexpensive, 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 vocab crossword</dc:title>
  <dcterms:created xsi:type="dcterms:W3CDTF">2021-10-11T00:18:55Z</dcterms:created>
  <dcterms:modified xsi:type="dcterms:W3CDTF">2021-10-11T00:18:55Z</dcterms:modified>
</cp:coreProperties>
</file>