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7D Italian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Agosto    </w:t>
      </w:r>
      <w:r>
        <w:t xml:space="preserve">   Arrivederci    </w:t>
      </w:r>
      <w:r>
        <w:t xml:space="preserve">   Autunno    </w:t>
      </w:r>
      <w:r>
        <w:t xml:space="preserve">   Azzuro    </w:t>
      </w:r>
      <w:r>
        <w:t xml:space="preserve">   Caldo    </w:t>
      </w:r>
      <w:r>
        <w:t xml:space="preserve">   Cane    </w:t>
      </w:r>
      <w:r>
        <w:t xml:space="preserve">   Cavallo    </w:t>
      </w:r>
      <w:r>
        <w:t xml:space="preserve">   Celeste    </w:t>
      </w:r>
      <w:r>
        <w:t xml:space="preserve">   Coniglio    </w:t>
      </w:r>
      <w:r>
        <w:t xml:space="preserve">   Estate    </w:t>
      </w:r>
      <w:r>
        <w:t xml:space="preserve">   Foca    </w:t>
      </w:r>
      <w:r>
        <w:t xml:space="preserve">   Fratello    </w:t>
      </w:r>
      <w:r>
        <w:t xml:space="preserve">   Freddo    </w:t>
      </w:r>
      <w:r>
        <w:t xml:space="preserve">   Gatto    </w:t>
      </w:r>
      <w:r>
        <w:t xml:space="preserve">   Inverno    </w:t>
      </w:r>
      <w:r>
        <w:t xml:space="preserve">   Madre    </w:t>
      </w:r>
      <w:r>
        <w:t xml:space="preserve">   Maggio    </w:t>
      </w:r>
      <w:r>
        <w:t xml:space="preserve">   Marrone    </w:t>
      </w:r>
      <w:r>
        <w:t xml:space="preserve">   Octobre    </w:t>
      </w:r>
      <w:r>
        <w:t xml:space="preserve">   Oggi    </w:t>
      </w:r>
      <w:r>
        <w:t xml:space="preserve">   Padre    </w:t>
      </w:r>
      <w:r>
        <w:t xml:space="preserve">   Pelosa    </w:t>
      </w:r>
      <w:r>
        <w:t xml:space="preserve">   Piccolo    </w:t>
      </w:r>
      <w:r>
        <w:t xml:space="preserve">   Primavera    </w:t>
      </w:r>
      <w:r>
        <w:t xml:space="preserve">   Ragazzo    </w:t>
      </w:r>
      <w:r>
        <w:t xml:space="preserve">   Rosa    </w:t>
      </w:r>
      <w:r>
        <w:t xml:space="preserve">   Sorellestra    </w:t>
      </w:r>
      <w:r>
        <w:t xml:space="preserve">   Tigre    </w:t>
      </w:r>
      <w:r>
        <w:t xml:space="preserve">   Topo    </w:t>
      </w:r>
      <w:r>
        <w:t xml:space="preserve">   Veloce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7D Italian WordFind</dc:title>
  <dcterms:created xsi:type="dcterms:W3CDTF">2021-10-11T00:18:36Z</dcterms:created>
  <dcterms:modified xsi:type="dcterms:W3CDTF">2021-10-11T00:18:36Z</dcterms:modified>
</cp:coreProperties>
</file>