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7Lb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decibels    </w:t>
      </w:r>
      <w:r>
        <w:t xml:space="preserve">   medium    </w:t>
      </w:r>
      <w:r>
        <w:t xml:space="preserve">   energy    </w:t>
      </w:r>
      <w:r>
        <w:t xml:space="preserve">   hertz    </w:t>
      </w:r>
      <w:r>
        <w:t xml:space="preserve">   wave    </w:t>
      </w:r>
      <w:r>
        <w:t xml:space="preserve">   particles    </w:t>
      </w:r>
      <w:r>
        <w:t xml:space="preserve">   vacuum    </w:t>
      </w:r>
      <w:r>
        <w:t xml:space="preserve">   compression    </w:t>
      </w:r>
      <w:r>
        <w:t xml:space="preserve">   pressure    </w:t>
      </w:r>
      <w:r>
        <w:t xml:space="preserve">   volume    </w:t>
      </w:r>
      <w:r>
        <w:t xml:space="preserve">   pitch    </w:t>
      </w:r>
      <w:r>
        <w:t xml:space="preserve">   vibration    </w:t>
      </w:r>
      <w:r>
        <w:t xml:space="preserve">   Amplitude    </w:t>
      </w:r>
      <w:r>
        <w:t xml:space="preserve">   Frequency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7Lb Sound</dc:title>
  <dcterms:created xsi:type="dcterms:W3CDTF">2021-10-11T00:19:15Z</dcterms:created>
  <dcterms:modified xsi:type="dcterms:W3CDTF">2021-10-11T00:19:15Z</dcterms:modified>
</cp:coreProperties>
</file>