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7TEEN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makeup brand from New York that starts with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australian state in which Michael Finch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flavour of Kylie Skin's toner.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base colour of Bondi Sands.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model on the cover of this magazine.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where you'll find Benefit Headquarters.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Kylie Jenner's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24-year-old Maybelline model who has made an appearance on 35 Vogue International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fruit extract found in Kylie Skin's Vanilla Milk Toner.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Australian beauty Youtuber whose surname is Grimmond.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____ Body Yoghurt.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key ingrediant in the Sukin Hydrating Day Cream.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7TEEN WEEKLY CROSSWORD</dc:title>
  <dcterms:created xsi:type="dcterms:W3CDTF">2021-10-11T00:19:40Z</dcterms:created>
  <dcterms:modified xsi:type="dcterms:W3CDTF">2021-10-11T00:19:40Z</dcterms:modified>
</cp:coreProperties>
</file>