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PERIOD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MICHAEL    </w:t>
      </w:r>
      <w:r>
        <w:t xml:space="preserve">   DEVIN    </w:t>
      </w:r>
      <w:r>
        <w:t xml:space="preserve">   DYLAN    </w:t>
      </w:r>
      <w:r>
        <w:t xml:space="preserve">   KOBY    </w:t>
      </w:r>
      <w:r>
        <w:t xml:space="preserve">   VONLICIA    </w:t>
      </w:r>
      <w:r>
        <w:t xml:space="preserve">   KESHAWNA    </w:t>
      </w:r>
      <w:r>
        <w:t xml:space="preserve">   BROOK    </w:t>
      </w:r>
      <w:r>
        <w:t xml:space="preserve">   PRINCE    </w:t>
      </w:r>
      <w:r>
        <w:t xml:space="preserve">   AVARIS    </w:t>
      </w:r>
      <w:r>
        <w:t xml:space="preserve">   NASHYA    </w:t>
      </w:r>
      <w:r>
        <w:t xml:space="preserve">   ZANDER    </w:t>
      </w:r>
      <w:r>
        <w:t xml:space="preserve">   MONTAVIS    </w:t>
      </w:r>
      <w:r>
        <w:t xml:space="preserve">   BRYSON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PERIOD ELA</dc:title>
  <dcterms:created xsi:type="dcterms:W3CDTF">2021-10-11T00:20:10Z</dcterms:created>
  <dcterms:modified xsi:type="dcterms:W3CDTF">2021-10-11T00:20:10Z</dcterms:modified>
</cp:coreProperties>
</file>