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7WH - Chapter 3 Puzzle -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Salt, spices, resin, and linen were used in this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Egyptians did not understand that man and animals were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Solved the riddle of the Rosetta Stone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Egyptian tombs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Egyptian kings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Worshiped as gods by Egyptians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Had the head of a hawk, a man, or a 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Interpreted the king's troublesome dreams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Egypt's fertile strip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Contained three languages (2)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Picture writing considered sacred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_____ has allowed ancient Egyptian artifacts to remain in good condition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Studies relics and ruins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Mud from the Nile River was used to make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Canals, dikes, and reservoirs are used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rapids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Longest river in the world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for making paper, footwear, furniture, and other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Famous Greek historian who wrote about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Adopted son of the king's daughter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7WH - Chapter 3 Puzzle - Egypt </dc:title>
  <dcterms:created xsi:type="dcterms:W3CDTF">2021-10-11T00:20:20Z</dcterms:created>
  <dcterms:modified xsi:type="dcterms:W3CDTF">2021-10-11T00:20:20Z</dcterms:modified>
</cp:coreProperties>
</file>