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7WH - Chapter 6 - Review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Invaded Greece from the north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gods supposedly lived here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were different from the Greek gods; they were less powerful and could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of the Greek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warlike civilization burned the city of Troy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a singing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Greeks were descendants of this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civilization was centered on the island of 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Greece is surrounded by this body of water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god associated with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god associated with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goddess associated with love and beauty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goddess associated with the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poem written by Homer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goddess associated with wisdom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poem written by Homer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Greek goddess associated with marriage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7WH - Chapter 6 - Review Puzzle </dc:title>
  <dcterms:created xsi:type="dcterms:W3CDTF">2021-10-11T00:20:18Z</dcterms:created>
  <dcterms:modified xsi:type="dcterms:W3CDTF">2021-10-11T00:20:18Z</dcterms:modified>
</cp:coreProperties>
</file>