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7WH - Test 2 -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Israel split after his reign; asked for wisdom to rule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Expanded Israel to its greatest extent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Mount Sinai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human king of Israel; killed on battlefield for disobeying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Cyrus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made covenant with Israelites and Abraham here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Daniel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Brought Athenian democracy to its greatest extent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Persians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Southern Kingdom of Israel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David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Introduced democratic principles to Athens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Peloponnesian League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Macedonian king who conquered most of Greece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Belshazzar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between Alexander's conquest and the Roman Empire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Leonidas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Poet who refined Greek mythology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Solon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complete written account of its history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Judah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Named after Alexander the Great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Hellenistic 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Peninsula between Mediterranean Sea and Black Sea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Aristotle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Led the children of Israel into Canaan by crossing the Jordan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Solomon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Shared the alphabet while trading with others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Phoenicians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Interpreted Nebuchadnezzar's dream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Joshua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the Battle of Thermopylae he led the Spartans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Pericles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Persian 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iron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Hittites made weapons of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Alexandria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Defeated at the Battle of Salamis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Homer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Controlled by Sparta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Phillip 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Alexander the Great's tutor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Asia Minor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great Assyrian 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Israel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Babylonian Empire fell during his reign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Ashurbanipal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7WH - Test 2 - Study Guide </dc:title>
  <dcterms:created xsi:type="dcterms:W3CDTF">2021-10-11T00:20:20Z</dcterms:created>
  <dcterms:modified xsi:type="dcterms:W3CDTF">2021-10-11T00:20:20Z</dcterms:modified>
</cp:coreProperties>
</file>