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7WH - The History of Jonah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Jonah called to preach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Jonah 4:7, this obeys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Ninevah was the capital city of this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Jonah preached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swallowed by a great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inside of that sea creature was probably dark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Jonah attempted to escape by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Ninevah was located on this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Ninevah was this kind of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Jonah 1:11, this obeys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Jonah 4:6, this obeys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to God, and obeying Him, is always a good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Jonah 1:4, this obeys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days and nights Jonah was inside the sea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Here, Jonah boarded a ship headed for Tarshish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only biblical prophet to run from his call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Sailors threw Jonah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7WH - The History of Jonah </dc:title>
  <dcterms:created xsi:type="dcterms:W3CDTF">2021-10-11T00:20:16Z</dcterms:created>
  <dcterms:modified xsi:type="dcterms:W3CDTF">2021-10-11T00:20:16Z</dcterms:modified>
</cp:coreProperties>
</file>