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Capital Sins &amp; Virtues</w:t>
      </w:r>
    </w:p>
    <w:p>
      <w:pPr>
        <w:pStyle w:val="Questions"/>
      </w:pPr>
      <w:r>
        <w:t xml:space="preserve">1. IERPD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AEZL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SULT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ENIYOSRETG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YATIHTCS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EGNELESSNT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HSTOL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UAIETTRDG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ETCMPNRAEE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TGYTNLOU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YENV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HYTILUM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EGEDR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Capital Sins &amp; Virtues</dc:title>
  <dcterms:created xsi:type="dcterms:W3CDTF">2021-10-11T00:18:15Z</dcterms:created>
  <dcterms:modified xsi:type="dcterms:W3CDTF">2021-10-11T00:18:15Z</dcterms:modified>
</cp:coreProperties>
</file>