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Components of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SMART goal must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say a direct "__" when you don't want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a _____ of influences in analyzing in formation&gt;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Management is _________ good habits and strategies.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good to have good _________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step of decision making is describing the decision or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show how how they affect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Explain ________ in analyzing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Clearly ________ your needs, ideas, and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Monitor progress and make needed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There's ____ steps in decision making.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to _______ your sources of information in accessing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Advocacy is taking a clear _____ for a healthy choice.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 6 is to act on your ideas in decision making, what is step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Responding to _______ is interpersonal communications.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______ bad ideas you don't want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key to have good ______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There's lots of _____ in accessing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___________ for a stand you believe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________ is a part of Advocacy.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Internal _________ is based off of values and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need to explain why your source is a _____ 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Avoid asking ____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good management skills has ________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is an acronym in goal setting.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Components of Health</dc:title>
  <dcterms:created xsi:type="dcterms:W3CDTF">2021-10-11T00:17:45Z</dcterms:created>
  <dcterms:modified xsi:type="dcterms:W3CDTF">2021-10-11T00:17:45Z</dcterms:modified>
</cp:coreProperties>
</file>