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Continents And 5 Oceans</w:t>
      </w:r>
    </w:p>
    <w:p>
      <w:pPr>
        <w:pStyle w:val="Questions"/>
      </w:pPr>
      <w:r>
        <w:t xml:space="preserve">1.  DIAINN ACNOE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CRAICT CAOEN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PCFIICA OCNAE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ARFIAC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 UEPORE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ETONRUSH CNOAE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ATRATIACNC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OTUSH AIARECM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ASIA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TONRH AIRCEMA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CTANLTIA CNEOA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SURLTAIAA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Continents And 5 Oceans</dc:title>
  <dcterms:created xsi:type="dcterms:W3CDTF">2021-10-11T00:18:21Z</dcterms:created>
  <dcterms:modified xsi:type="dcterms:W3CDTF">2021-10-11T00:18:21Z</dcterms:modified>
</cp:coreProperties>
</file>