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ELEMENTS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looking at an artwork, what is the area around a object called?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a area that is painted from dark to light?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Red, yellow and pink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element of art can you use to create texture?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Contrasting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art shape is always ........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2 Dimensional (2D)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talk about form in a artwork we revere to.......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3 dimensional objects.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square and a circle will be ................ shapes.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Cold colours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Warm colours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Blue, green purple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Grey, black, white, brown.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 and negative spaces.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Tonal 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Neutral coulors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Abstract 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ELEMENTS OF ART</dc:title>
  <dcterms:created xsi:type="dcterms:W3CDTF">2021-10-11T00:18:34Z</dcterms:created>
  <dcterms:modified xsi:type="dcterms:W3CDTF">2021-10-11T00:18:34Z</dcterms:modified>
</cp:coreProperties>
</file>