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7 ENR - Latin Roots Test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Time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Against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aqu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Build, arrange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Sound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All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bene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Feel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Cast, throw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hundred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Roll, turn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circum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Good, well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con, co, col, com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tempo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contra, contro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Before 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Believe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Death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dict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Around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mal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Bad, evil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volv, volut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Empty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See, visual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Say, speak, speech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vac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Write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tract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Water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tain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aud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sub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multi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struct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Under, less, lower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omni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With, together, joined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Many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Pull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mort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cent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Cast, throw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ject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sent, sens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Hold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scrib, script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cred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ject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vid, vis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 ENR - Latin Roots Test </dc:title>
  <dcterms:created xsi:type="dcterms:W3CDTF">2021-10-11T00:18:13Z</dcterms:created>
  <dcterms:modified xsi:type="dcterms:W3CDTF">2021-10-11T00:18:13Z</dcterms:modified>
</cp:coreProperties>
</file>