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7 Elements of Photography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action    </w:t>
      </w:r>
      <w:r>
        <w:t xml:space="preserve">   guide the eye    </w:t>
      </w:r>
      <w:r>
        <w:t xml:space="preserve">   interesting    </w:t>
      </w:r>
      <w:r>
        <w:t xml:space="preserve">   convey mood    </w:t>
      </w:r>
      <w:r>
        <w:t xml:space="preserve">   line    </w:t>
      </w:r>
      <w:r>
        <w:t xml:space="preserve">   foreground    </w:t>
      </w:r>
      <w:r>
        <w:t xml:space="preserve">   blurry    </w:t>
      </w:r>
      <w:r>
        <w:t xml:space="preserve">   crisp    </w:t>
      </w:r>
      <w:r>
        <w:t xml:space="preserve">   zoom    </w:t>
      </w:r>
      <w:r>
        <w:t xml:space="preserve">   creation    </w:t>
      </w:r>
      <w:r>
        <w:t xml:space="preserve">   depth    </w:t>
      </w:r>
      <w:r>
        <w:t xml:space="preserve">   complexity    </w:t>
      </w:r>
      <w:r>
        <w:t xml:space="preserve">   surface    </w:t>
      </w:r>
      <w:r>
        <w:t xml:space="preserve">   tactility    </w:t>
      </w:r>
      <w:r>
        <w:t xml:space="preserve">   texture    </w:t>
      </w:r>
      <w:r>
        <w:t xml:space="preserve">   aesthetic    </w:t>
      </w:r>
      <w:r>
        <w:t xml:space="preserve">   align    </w:t>
      </w:r>
      <w:r>
        <w:t xml:space="preserve">   horizontal    </w:t>
      </w:r>
      <w:r>
        <w:t xml:space="preserve">   vertical    </w:t>
      </w:r>
      <w:r>
        <w:t xml:space="preserve">   rule of thirds    </w:t>
      </w:r>
      <w:r>
        <w:t xml:space="preserve">   artistic    </w:t>
      </w:r>
      <w:r>
        <w:t xml:space="preserve">   subject    </w:t>
      </w:r>
      <w:r>
        <w:t xml:space="preserve">   objects    </w:t>
      </w:r>
      <w:r>
        <w:t xml:space="preserve">   composition    </w:t>
      </w:r>
      <w:r>
        <w:t xml:space="preserve">   art form    </w:t>
      </w:r>
      <w:r>
        <w:t xml:space="preserve">   point of view    </w:t>
      </w:r>
      <w:r>
        <w:t xml:space="preserve">   vantage point    </w:t>
      </w:r>
      <w:r>
        <w:t xml:space="preserve">   symmetry    </w:t>
      </w:r>
      <w:r>
        <w:t xml:space="preserve">   rhythm    </w:t>
      </w:r>
      <w:r>
        <w:t xml:space="preserve">   organize    </w:t>
      </w:r>
      <w:r>
        <w:t xml:space="preserve">   shape    </w:t>
      </w:r>
      <w:r>
        <w:t xml:space="preserve">   patterns    </w:t>
      </w:r>
      <w:r>
        <w:t xml:space="preserve">   shadows    </w:t>
      </w:r>
      <w:r>
        <w:t xml:space="preserve">   dark    </w:t>
      </w:r>
      <w:r>
        <w:t xml:space="preserve">   detail    </w:t>
      </w:r>
      <w:r>
        <w:t xml:space="preserve">   shade    </w:t>
      </w:r>
      <w:r>
        <w:t xml:space="preserve">   capture    </w:t>
      </w:r>
      <w:r>
        <w:t xml:space="preserve">   light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 Elements of Photography</dc:title>
  <dcterms:created xsi:type="dcterms:W3CDTF">2021-10-11T00:17:23Z</dcterms:created>
  <dcterms:modified xsi:type="dcterms:W3CDTF">2021-10-11T00:17:23Z</dcterms:modified>
</cp:coreProperties>
</file>