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 people know when to help by doing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means being loyal and faithful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piety finds time to ________ for themself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means helping to change things to the way they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right judgement knows how to lead others in doing what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of fortitude does what is needed, even if it is hard, ________, or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right judgement says whats needed to ________ things from bad to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understanding person makes time for people and makes ________ for the need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the lord is often called ________ and awe in Gods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of knowledge is good at solving problems and can give the ________ others need to make a ggod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fears the lord does not forget to ________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reverance do not loose faith during hard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means seeing why things are the way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means being aware of the world God has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people find ________ in life because even in tough, they live the way God wants them to live and know God is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means having courage and being able to keep going even when things get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being able to see how god wants things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knowledgeable person is not easily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Wise people do not judge without hearing all sides of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Gifts Of The Holy Spirit</dc:title>
  <dcterms:created xsi:type="dcterms:W3CDTF">2021-10-11T00:18:28Z</dcterms:created>
  <dcterms:modified xsi:type="dcterms:W3CDTF">2021-10-11T00:18:28Z</dcterms:modified>
</cp:coreProperties>
</file>