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Grades, 7 Stories CROSSWORD PUZZLE                    (Vocab)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Unfair prejudice for, or against something 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Exhibiting less than an expected degree of maturity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unwilling to forgive or admit.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nicknamed it the "Death Year"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2nd grade antagonist.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Restrained in words or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Fictitous childhood desiese that females get from boys.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narrative composed from a personal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Quote from year ________ , "I lost my homework"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theme is: Never judge a book by its cover.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educational talk to a audience.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Grades, 7 Stories CROSSWORD PUZZLE                    (Vocab)</dc:title>
  <dcterms:created xsi:type="dcterms:W3CDTF">2021-10-11T00:18:59Z</dcterms:created>
  <dcterms:modified xsi:type="dcterms:W3CDTF">2021-10-11T00:18:59Z</dcterms:modified>
</cp:coreProperties>
</file>