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Cooperation    </w:t>
      </w:r>
      <w:r>
        <w:t xml:space="preserve">   Renew    </w:t>
      </w:r>
      <w:r>
        <w:t xml:space="preserve">   Kindness    </w:t>
      </w:r>
      <w:r>
        <w:t xml:space="preserve">   Balance    </w:t>
      </w:r>
      <w:r>
        <w:t xml:space="preserve">   Influence    </w:t>
      </w:r>
      <w:r>
        <w:t xml:space="preserve">   Solutions    </w:t>
      </w:r>
      <w:r>
        <w:t xml:space="preserve">   Alternatives    </w:t>
      </w:r>
      <w:r>
        <w:t xml:space="preserve">   Spirit    </w:t>
      </w:r>
      <w:r>
        <w:t xml:space="preserve">   Strength    </w:t>
      </w:r>
      <w:r>
        <w:t xml:space="preserve">   Sharpen    </w:t>
      </w:r>
      <w:r>
        <w:t xml:space="preserve">   Innovative    </w:t>
      </w:r>
      <w:r>
        <w:t xml:space="preserve">   Synergize    </w:t>
      </w:r>
      <w:r>
        <w:t xml:space="preserve">   Win    </w:t>
      </w:r>
      <w:r>
        <w:t xml:space="preserve">   Empathy    </w:t>
      </w:r>
      <w:r>
        <w:t xml:space="preserve">   Understanding    </w:t>
      </w:r>
      <w:r>
        <w:t xml:space="preserve">   Accountability    </w:t>
      </w:r>
      <w:r>
        <w:t xml:space="preserve">   Motivate    </w:t>
      </w:r>
      <w:r>
        <w:t xml:space="preserve">   Goals    </w:t>
      </w:r>
      <w:r>
        <w:t xml:space="preserve">   Engage    </w:t>
      </w:r>
      <w:r>
        <w:t xml:space="preserve">   Achieve    </w:t>
      </w:r>
      <w:r>
        <w:t xml:space="preserve">   Proactive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</dc:title>
  <dcterms:created xsi:type="dcterms:W3CDTF">2021-10-11T00:19:11Z</dcterms:created>
  <dcterms:modified xsi:type="dcterms:W3CDTF">2021-10-11T00:19:11Z</dcterms:modified>
</cp:coreProperties>
</file>