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Lose-lose is the downward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Circle of _____________ = things you are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promises to yourself is a _______ into your personal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Habit 1: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7 Habits can help you _______ your relationships (p.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care of you big __________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7 Habits can help you make _________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Knowing you have the power to choose (p. 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can't" is an example of _____________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end of every chapter lists baby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Habit 2: Begin with the end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waste time you are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important that guides your life, a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motto, mission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Habit 3: Put first things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you see something, 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7 Habits can help you ________ your values (p.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something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Quadrant 2 in Habit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right from wrong and listening to your inner voice (p. 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be suffering from _______ if you believe that the world owes you something (p. 52).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feel about yourself is your ____________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The 7 Habits of Highly Effective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Habit 4: _________ win-win.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7 Habits can make you find ___________ between the different aspects of your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2021-10-11T00:17:50Z</dcterms:created>
  <dcterms:modified xsi:type="dcterms:W3CDTF">2021-10-11T00:17:50Z</dcterms:modified>
</cp:coreProperties>
</file>