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 Habits - Sharpen the Saw "Its me Time"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respect    </w:t>
      </w:r>
      <w:r>
        <w:t xml:space="preserve">   moderate    </w:t>
      </w:r>
      <w:r>
        <w:t xml:space="preserve">   relationships    </w:t>
      </w:r>
      <w:r>
        <w:t xml:space="preserve">   barriers    </w:t>
      </w:r>
      <w:r>
        <w:t xml:space="preserve">   food    </w:t>
      </w:r>
      <w:r>
        <w:t xml:space="preserve">   fitness    </w:t>
      </w:r>
      <w:r>
        <w:t xml:space="preserve">   relax    </w:t>
      </w:r>
      <w:r>
        <w:t xml:space="preserve">   smart    </w:t>
      </w:r>
      <w:r>
        <w:t xml:space="preserve">   love    </w:t>
      </w:r>
      <w:r>
        <w:t xml:space="preserve">   listen    </w:t>
      </w:r>
      <w:r>
        <w:t xml:space="preserve">   brian    </w:t>
      </w:r>
      <w:r>
        <w:t xml:space="preserve">   soul    </w:t>
      </w:r>
      <w:r>
        <w:t xml:space="preserve">   body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- Sharpen the Saw "Its me Time"</dc:title>
  <dcterms:created xsi:type="dcterms:W3CDTF">2021-10-11T00:18:50Z</dcterms:created>
  <dcterms:modified xsi:type="dcterms:W3CDTF">2021-10-11T00:18:50Z</dcterms:modified>
</cp:coreProperties>
</file>