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an offensive attitude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natural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being safe or sheltered from pursuit, danger,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or set down (something or someone) in a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enhance the appearance of especially with beautiful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sharp powers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incapable of being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problem involving a difficult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enjoyably exciting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enlarge in fact or in appearance;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bound or obligated to a person or thing; dedicated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load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cause to become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briskly and busily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move, climb, or go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to, or characterized by laziness or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lower in status or quality than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in belief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one feel very happy or elated; thrilling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make young or youthful again; renew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Vocabulary Crossword Puzzle</dc:title>
  <dcterms:created xsi:type="dcterms:W3CDTF">2021-10-11T00:18:54Z</dcterms:created>
  <dcterms:modified xsi:type="dcterms:W3CDTF">2021-10-11T00:18:54Z</dcterms:modified>
</cp:coreProperties>
</file>