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Word Scramble</w:t>
      </w:r>
    </w:p>
    <w:p>
      <w:pPr>
        <w:pStyle w:val="Questions"/>
      </w:pPr>
      <w:r>
        <w:t xml:space="preserve">1. EB OTICAPRVE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BNGEI HWIT HET NED IN MIND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PTU IRFTS GNISHT RSITF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IKTHN WIN WNI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EKES IRTSF TO DDUERNNTSA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NIYSRGEEZ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NARESPH HTE SWA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THE RGEAT DESCOIYRV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EATCRE A SSIOIMN MTATNESET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EORIPTZIRI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Word Scramble</dc:title>
  <dcterms:created xsi:type="dcterms:W3CDTF">2021-10-11T00:18:04Z</dcterms:created>
  <dcterms:modified xsi:type="dcterms:W3CDTF">2021-10-11T00:18:04Z</dcterms:modified>
</cp:coreProperties>
</file>