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7 Habits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Responsible    </w:t>
      </w:r>
      <w:r>
        <w:t xml:space="preserve">   Respectful    </w:t>
      </w:r>
      <w:r>
        <w:t xml:space="preserve">   Honest    </w:t>
      </w:r>
      <w:r>
        <w:t xml:space="preserve">   True to self    </w:t>
      </w:r>
      <w:r>
        <w:t xml:space="preserve">   Positivity    </w:t>
      </w:r>
      <w:r>
        <w:t xml:space="preserve">   Seek to understand    </w:t>
      </w:r>
      <w:r>
        <w:t xml:space="preserve">   First things first    </w:t>
      </w:r>
      <w:r>
        <w:t xml:space="preserve">   Goals    </w:t>
      </w:r>
      <w:r>
        <w:t xml:space="preserve">   Big rocks    </w:t>
      </w:r>
      <w:r>
        <w:t xml:space="preserve">   Find your voice    </w:t>
      </w:r>
      <w:r>
        <w:t xml:space="preserve">   Sharpen the saw    </w:t>
      </w:r>
      <w:r>
        <w:t xml:space="preserve">   Synergize    </w:t>
      </w:r>
      <w:r>
        <w:t xml:space="preserve">   Think win win    </w:t>
      </w:r>
      <w:r>
        <w:t xml:space="preserve">   End in mind    </w:t>
      </w:r>
      <w:r>
        <w:t xml:space="preserve">   Proactive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 Habits</dc:title>
  <dcterms:created xsi:type="dcterms:W3CDTF">2021-10-11T00:18:35Z</dcterms:created>
  <dcterms:modified xsi:type="dcterms:W3CDTF">2021-10-11T00:18:35Z</dcterms:modified>
</cp:coreProperties>
</file>