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positive    </w:t>
      </w:r>
      <w:r>
        <w:t xml:space="preserve">   leader    </w:t>
      </w:r>
      <w:r>
        <w:t xml:space="preserve">   seek    </w:t>
      </w:r>
      <w:r>
        <w:t xml:space="preserve">   first    </w:t>
      </w:r>
      <w:r>
        <w:t xml:space="preserve">   shoc    </w:t>
      </w:r>
      <w:r>
        <w:t xml:space="preserve">   seven    </w:t>
      </w:r>
      <w:r>
        <w:t xml:space="preserve">   habits    </w:t>
      </w:r>
      <w:r>
        <w:t xml:space="preserve">   sharpenthesaw    </w:t>
      </w:r>
      <w:r>
        <w:t xml:space="preserve">   synergize    </w:t>
      </w:r>
      <w:r>
        <w:t xml:space="preserve">   understand    </w:t>
      </w:r>
      <w:r>
        <w:t xml:space="preserve">   winwin    </w:t>
      </w:r>
      <w:r>
        <w:t xml:space="preserve">   endinmind    </w:t>
      </w:r>
      <w:r>
        <w:t xml:space="preserve">   proactive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</dc:title>
  <dcterms:created xsi:type="dcterms:W3CDTF">2021-10-11T00:18:40Z</dcterms:created>
  <dcterms:modified xsi:type="dcterms:W3CDTF">2021-10-11T00:18:40Z</dcterms:modified>
</cp:coreProperties>
</file>