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Habits of Effective Teens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afraid (sometimes even scared to death) of differences.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 your life based on principles such as honestly, service, love and hard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learn through sound and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causing something to happen rather than waiting to 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assign a status in order of importance or urgency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There’s nothing wrong with hanging out with guys or girls you’re comfortable with; it only becomes a problem only when your group of friends becomes so exclusive that they reject everyone who isn’t just like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you’re clueless. You don’t know what other people feel or believe, or what they’ve been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believe that everyone has the right to be different. They don’t shun diversity but don’t embrace it either.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value differences. They see them as an advantage, not a weakness.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learn through reading, writing, telling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thinking about your actions before deciding what to 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someone is talking to us but we ignore them because our mind is wandering off in another galaxy.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choices based on impulse. They are like a can of soda pop. When life shakes them up a bit, the pressure builds and they suddenly explode.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Habits of Effective Teens Crossword</dc:title>
  <dcterms:created xsi:type="dcterms:W3CDTF">2021-10-11T00:18:45Z</dcterms:created>
  <dcterms:modified xsi:type="dcterms:W3CDTF">2021-10-11T00:18:45Z</dcterms:modified>
</cp:coreProperties>
</file>