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of a Happy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plan ahead and set __________________ for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listener should I be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habit is it when you take initiative?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consider the positive or negative ________________ of my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situation ends with both people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always ________________ how to become a better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to work as a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habit is it when you work before you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spend my time on things that are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 my time between school,  family, friends, and fun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 do this without interrupting.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try to _____________ other people's views and feeling, even if mine are different.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of a Happy Kid</dc:title>
  <dcterms:created xsi:type="dcterms:W3CDTF">2021-10-11T00:17:52Z</dcterms:created>
  <dcterms:modified xsi:type="dcterms:W3CDTF">2021-10-11T00:17:52Z</dcterms:modified>
</cp:coreProperties>
</file>