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 Health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with others to achieve a goal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use verbal and nonverbal cues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Combination of physical mental emotional and social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life skill will have a big impact on your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takes a clear stand for a healthy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Advocacy shows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Self management has a strong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doing this will help you achieve your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Master the skill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Doing this will limit the number of options in your decision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skill examines complexity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might you look up the information is part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persuasive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Responding to the emotions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analyzing influences is recognizing internal vs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Remain calm is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Remain calm is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Interpersonal communication is an exchange between two 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ability to demonstrate habits and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combination of stating your ideas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health skill is accessing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acronym is a part of goal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Asking effective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Health Skills</dc:title>
  <dcterms:created xsi:type="dcterms:W3CDTF">2021-10-11T00:18:47Z</dcterms:created>
  <dcterms:modified xsi:type="dcterms:W3CDTF">2021-10-11T00:18:47Z</dcterms:modified>
</cp:coreProperties>
</file>