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Lewensprosesse    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reproduction    </w:t>
      </w:r>
      <w:r>
        <w:t xml:space="preserve">   sensing    </w:t>
      </w:r>
      <w:r>
        <w:t xml:space="preserve">   feeding    </w:t>
      </w:r>
      <w:r>
        <w:t xml:space="preserve">   breathing    </w:t>
      </w:r>
      <w:r>
        <w:t xml:space="preserve">   excreting    </w:t>
      </w:r>
      <w:r>
        <w:t xml:space="preserve">   growing    </w:t>
      </w:r>
      <w:r>
        <w:t xml:space="preserve">   groei    </w:t>
      </w:r>
      <w:r>
        <w:t xml:space="preserve">   uitskeiding    </w:t>
      </w:r>
      <w:r>
        <w:t xml:space="preserve">   asemhaling    </w:t>
      </w:r>
      <w:r>
        <w:t xml:space="preserve">   voeding    </w:t>
      </w:r>
      <w:r>
        <w:t xml:space="preserve">   sensoriese waarneming    </w:t>
      </w:r>
      <w:r>
        <w:t xml:space="preserve">   Voortplanting    </w:t>
      </w:r>
      <w:r>
        <w:t xml:space="preserve">   Beweging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Lewensprosesse    life processes</dc:title>
  <dcterms:created xsi:type="dcterms:W3CDTF">2021-10-11T00:19:14Z</dcterms:created>
  <dcterms:modified xsi:type="dcterms:W3CDTF">2021-10-11T00:19:14Z</dcterms:modified>
</cp:coreProperties>
</file>