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 Men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time when a particular pope is 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strengthening or improvement, as by addition of or intensification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period of time when a soldier is allowed to leave the place where he or she is stationed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examination of a dead body to find out the cause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Affecting many persons at the same time within a population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willing to lie and trick people in order to get what is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damage resulting from ravaging :  violently destructive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strongly and actively opposed to conflict and especially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Impossible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cruel and unfair treatment by people with power over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Men Vocabulary</dc:title>
  <dcterms:created xsi:type="dcterms:W3CDTF">2021-10-11T00:17:38Z</dcterms:created>
  <dcterms:modified xsi:type="dcterms:W3CDTF">2021-10-11T00:17:38Z</dcterms:modified>
</cp:coreProperties>
</file>