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Principles of Constitution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one branch is given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Founding Father who believed in Republicanism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 powers are listed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Freedom of Speech, Freedom of Religion, Freedom of Press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Belief in the Republican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"Rule of Law", nobody is above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 of Popular Sovereignty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Executive, Legislative, and Judicial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"Father of the Constitution" who believed in Federalism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Rule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the laws, includes House of Representatives and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 Civil Cases, interpret State laws,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Carry out the laws, Headed by the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Founding Fathers wanted to protect against Tyranny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Taxes are an example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Principles of Constitution Crossword Puzzle</dc:title>
  <dcterms:created xsi:type="dcterms:W3CDTF">2021-12-16T03:33:34Z</dcterms:created>
  <dcterms:modified xsi:type="dcterms:W3CDTF">2021-12-16T03:33:34Z</dcterms:modified>
</cp:coreProperties>
</file>