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Principles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that sets out laws and principles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liberties of each individual to persue life and goals without interference from other individuals or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that is controlled by the constitution and laws is called ____________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vote for representatives to speak for them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divided between the executive, legislative, and judicial branches of government is called separation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 of power between the national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powers of all three government branches are_______.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governing body of a nation state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branch of government has checks on the other two branches so the branches stay ______.</w:t>
            </w:r>
          </w:p>
        </w:tc>
      </w:tr>
    </w:tbl>
    <w:p>
      <w:pPr>
        <w:pStyle w:val="WordBankMedium"/>
      </w:pPr>
      <w:r>
        <w:t xml:space="preserve">   Constitution     </w:t>
      </w:r>
      <w:r>
        <w:t xml:space="preserve">   Federalism    </w:t>
      </w:r>
      <w:r>
        <w:t xml:space="preserve">   Government    </w:t>
      </w:r>
      <w:r>
        <w:t xml:space="preserve">   IndividualRights    </w:t>
      </w:r>
      <w:r>
        <w:t xml:space="preserve">   Republicanism     </w:t>
      </w:r>
      <w:r>
        <w:t xml:space="preserve">   Powers    </w:t>
      </w:r>
      <w:r>
        <w:t xml:space="preserve">   Balanced    </w:t>
      </w:r>
      <w:r>
        <w:t xml:space="preserve">   Limited    </w:t>
      </w:r>
      <w:r>
        <w:t xml:space="preserve">   Equal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Principles of Government</dc:title>
  <dcterms:created xsi:type="dcterms:W3CDTF">2021-10-11T00:18:13Z</dcterms:created>
  <dcterms:modified xsi:type="dcterms:W3CDTF">2021-10-11T00:18:13Z</dcterms:modified>
</cp:coreProperties>
</file>