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Principles of Government</w:t>
      </w:r>
    </w:p>
    <w:p>
      <w:pPr>
        <w:pStyle w:val="Questions"/>
      </w:pPr>
      <w:r>
        <w:t xml:space="preserve">1. CEXEUITVE AHNCRB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UDJILACI HBNRAC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LAPUPRO REYGNSEVITO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ICRNAPSLBMIUE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MEDSFIELAR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SARPAITEON OF EWSPRO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ESGIVLEIALT HBNCAR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LMITIED ETNGMORNVE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LADDVIIUNI TSRIHG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HCCESK NDA EBSLANAC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Principles of Government</dc:title>
  <dcterms:created xsi:type="dcterms:W3CDTF">2021-10-11T00:18:33Z</dcterms:created>
  <dcterms:modified xsi:type="dcterms:W3CDTF">2021-10-11T00:18:33Z</dcterms:modified>
</cp:coreProperties>
</file>