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 Principles of the Constitution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national government that writes laws, has the power to amend the constitution, and is represented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Preamble to the constitution that is meant to represent popular sovereignty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branch can override or argue the point of each other therefore having equal power among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 and state government share power so the country is not consumed by central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national government is divided into 3 branches so one part of government is not over powered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specific, listed, individual rights that were wanted by the anti-federalists in order to ratify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Important document that established the principle of limited government and influences the 5th, 6th and 7th amendments in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government has to abide by the same laws as all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America's most important documents that has the principles and amendments that from our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national government that interprets laws, has the power to declare a law unconstitutional, and is represented by the courts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national government that enforces the laws, has the power to veto a law, and is represented by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Guaranteed rights given to all citizens that cannot be taken away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Complaints found in the Articles of Confederation that were later fixed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are what give the government the power that they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vote and/or elect their representatives in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Principles of the Constitution Crossword Puzzle</dc:title>
  <dcterms:created xsi:type="dcterms:W3CDTF">2021-10-11T00:19:04Z</dcterms:created>
  <dcterms:modified xsi:type="dcterms:W3CDTF">2021-10-11T00:19:04Z</dcterms:modified>
</cp:coreProperties>
</file>