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 Puzzle Maker:   Literature Circle Creative Roles - Lizzie Campbell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Amy's mom drug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falls from the sky when Amy first uses her magic with Nox on the mountain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city in which Amy Gumm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does Amy's knife make in the Tin Woodman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Mombi is the wicked witch of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name does Dorothy give the all seeing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does Amy's father move to with his pregnant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binds Amy to the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Amy's Dad leave her and her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Dorothy when she came back to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maid that never miss counted Dorothy's hair strokes?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Army's handler in Dorothy's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girl who bullied Amy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Oz's color after Dorothy Gale came to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original author of Dorothy Must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Amy Gumm?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 you see Pete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character to die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Amy's mom's pet rat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Dorothy mining for in Oz?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Puzzle Maker:   Literature Circle Creative Roles - Lizzie Campbell</dc:title>
  <dcterms:created xsi:type="dcterms:W3CDTF">2021-10-11T00:19:32Z</dcterms:created>
  <dcterms:modified xsi:type="dcterms:W3CDTF">2021-10-11T00:19:32Z</dcterms:modified>
</cp:coreProperties>
</file>