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 Sacraments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The Great Commission    </w:t>
      </w:r>
      <w:r>
        <w:t xml:space="preserve">   Bishop    </w:t>
      </w:r>
      <w:r>
        <w:t xml:space="preserve">   Priest    </w:t>
      </w:r>
      <w:r>
        <w:t xml:space="preserve">   Deacon    </w:t>
      </w:r>
      <w:r>
        <w:t xml:space="preserve">   Healing    </w:t>
      </w:r>
      <w:r>
        <w:t xml:space="preserve">   Forgiveness    </w:t>
      </w:r>
      <w:r>
        <w:t xml:space="preserve">   Holy Communion    </w:t>
      </w:r>
      <w:r>
        <w:t xml:space="preserve">   Resurrection    </w:t>
      </w:r>
      <w:r>
        <w:t xml:space="preserve">   Anointing of The Sick    </w:t>
      </w:r>
      <w:r>
        <w:t xml:space="preserve">   Marriage    </w:t>
      </w:r>
      <w:r>
        <w:t xml:space="preserve">   Holy Orders    </w:t>
      </w:r>
      <w:r>
        <w:t xml:space="preserve">   Reconciliation    </w:t>
      </w:r>
      <w:r>
        <w:t xml:space="preserve">   Confirmation    </w:t>
      </w:r>
      <w:r>
        <w:t xml:space="preserve">   Baptism    </w:t>
      </w:r>
      <w:r>
        <w:t xml:space="preserve">   Eucharist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Sacraments </dc:title>
  <dcterms:created xsi:type="dcterms:W3CDTF">2021-10-11T00:19:19Z</dcterms:created>
  <dcterms:modified xsi:type="dcterms:W3CDTF">2021-10-11T00:19:19Z</dcterms:modified>
</cp:coreProperties>
</file>