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 Sacraments Plus </w:t>
      </w:r>
    </w:p>
    <w:p>
      <w:pPr>
        <w:pStyle w:val="Questions"/>
      </w:pPr>
      <w:r>
        <w:t xml:space="preserve">1. ABTIMPS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IOTNICROFMNA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ICAUETSRH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INCOELOTIIRCAN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RSIOHEPDOT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IAERGMAR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ESNGISOEVRF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YCEMR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AHGLNEI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EISTUCJ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ERGUAOC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OCMFTOR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TEWAR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USESJ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LEFI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Baptism    </w:t>
      </w:r>
      <w:r>
        <w:t xml:space="preserve">   Confirmation    </w:t>
      </w:r>
      <w:r>
        <w:t xml:space="preserve">   Eucharist    </w:t>
      </w:r>
      <w:r>
        <w:t xml:space="preserve">   Reconciliation    </w:t>
      </w:r>
      <w:r>
        <w:t xml:space="preserve">   Sick    </w:t>
      </w:r>
      <w:r>
        <w:t xml:space="preserve">   Priesthood    </w:t>
      </w:r>
      <w:r>
        <w:t xml:space="preserve">   Marriage    </w:t>
      </w:r>
      <w:r>
        <w:t xml:space="preserve">   Forgiveness    </w:t>
      </w:r>
      <w:r>
        <w:t xml:space="preserve">   Mercy    </w:t>
      </w:r>
      <w:r>
        <w:t xml:space="preserve">   Healing    </w:t>
      </w:r>
      <w:r>
        <w:t xml:space="preserve">   Justice    </w:t>
      </w:r>
      <w:r>
        <w:t xml:space="preserve">   Courage    </w:t>
      </w:r>
      <w:r>
        <w:t xml:space="preserve">   Comfort    </w:t>
      </w:r>
      <w:r>
        <w:t xml:space="preserve">   Water    </w:t>
      </w:r>
      <w:r>
        <w:t xml:space="preserve">   Jesus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Sacraments Plus </dc:title>
  <dcterms:created xsi:type="dcterms:W3CDTF">2021-10-11T00:18:20Z</dcterms:created>
  <dcterms:modified xsi:type="dcterms:W3CDTF">2021-10-11T00:18:20Z</dcterms:modified>
</cp:coreProperties>
</file>