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 Sacraments Plus</w:t>
      </w:r>
    </w:p>
    <w:p>
      <w:pPr>
        <w:pStyle w:val="Questions"/>
      </w:pPr>
      <w:r>
        <w:t xml:space="preserve">1. SSUJE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PSBIMTA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IFRMTNOICOAN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SCKI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INAGLEH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IHACUSTRE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JISETUC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MCYER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CFRTMOO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ORSDIHPOTE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AREARGMI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INCLNCIATOEROI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RSSEFVENIOG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NWE LIEF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UERAGCO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AACEMPEREK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Jesus    </w:t>
      </w:r>
      <w:r>
        <w:t xml:space="preserve">   Baptism    </w:t>
      </w:r>
      <w:r>
        <w:t xml:space="preserve">   Confirmation    </w:t>
      </w:r>
      <w:r>
        <w:t xml:space="preserve">   Sick    </w:t>
      </w:r>
      <w:r>
        <w:t xml:space="preserve">   Healing    </w:t>
      </w:r>
      <w:r>
        <w:t xml:space="preserve">   Eucharist    </w:t>
      </w:r>
      <w:r>
        <w:t xml:space="preserve">   Justice    </w:t>
      </w:r>
      <w:r>
        <w:t xml:space="preserve">   Mercy    </w:t>
      </w:r>
      <w:r>
        <w:t xml:space="preserve">   Comfort    </w:t>
      </w:r>
      <w:r>
        <w:t xml:space="preserve">   Priesthood    </w:t>
      </w:r>
      <w:r>
        <w:t xml:space="preserve">   Marriage    </w:t>
      </w:r>
      <w:r>
        <w:t xml:space="preserve">   Reconciliation    </w:t>
      </w:r>
      <w:r>
        <w:t xml:space="preserve">   Forgiveness    </w:t>
      </w:r>
      <w:r>
        <w:t xml:space="preserve">   New Life    </w:t>
      </w:r>
      <w:r>
        <w:t xml:space="preserve">   Courage    </w:t>
      </w:r>
      <w:r>
        <w:t xml:space="preserve">   Peacemaker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Sacraments Plus</dc:title>
  <dcterms:created xsi:type="dcterms:W3CDTF">2021-10-11T00:18:22Z</dcterms:created>
  <dcterms:modified xsi:type="dcterms:W3CDTF">2021-10-11T00:18:22Z</dcterms:modified>
</cp:coreProperties>
</file>