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Deacon    </w:t>
      </w:r>
      <w:r>
        <w:t xml:space="preserve">   Bible    </w:t>
      </w:r>
      <w:r>
        <w:t xml:space="preserve">   Cloth    </w:t>
      </w:r>
      <w:r>
        <w:t xml:space="preserve">   Holy Orders    </w:t>
      </w:r>
      <w:r>
        <w:t xml:space="preserve">   Relationship    </w:t>
      </w:r>
      <w:r>
        <w:t xml:space="preserve">   Rings    </w:t>
      </w:r>
      <w:r>
        <w:t xml:space="preserve">   Marriage    </w:t>
      </w:r>
      <w:r>
        <w:t xml:space="preserve">   Flame    </w:t>
      </w:r>
      <w:r>
        <w:t xml:space="preserve">   Fire    </w:t>
      </w:r>
      <w:r>
        <w:t xml:space="preserve">   Confirmation    </w:t>
      </w:r>
      <w:r>
        <w:t xml:space="preserve">   Bishop    </w:t>
      </w:r>
      <w:r>
        <w:t xml:space="preserve">   Priest    </w:t>
      </w:r>
      <w:r>
        <w:t xml:space="preserve">   Bread    </w:t>
      </w:r>
      <w:r>
        <w:t xml:space="preserve">   Wine    </w:t>
      </w:r>
      <w:r>
        <w:t xml:space="preserve">   Eucharist    </w:t>
      </w:r>
      <w:r>
        <w:t xml:space="preserve">   Action    </w:t>
      </w:r>
      <w:r>
        <w:t xml:space="preserve">   Dove    </w:t>
      </w:r>
      <w:r>
        <w:t xml:space="preserve">   Cross    </w:t>
      </w:r>
      <w:r>
        <w:t xml:space="preserve">   Reconciliation    </w:t>
      </w:r>
      <w:r>
        <w:t xml:space="preserve">   Water    </w:t>
      </w:r>
      <w:r>
        <w:t xml:space="preserve">   Christian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Sacraments </dc:title>
  <dcterms:created xsi:type="dcterms:W3CDTF">2021-10-11T00:18:43Z</dcterms:created>
  <dcterms:modified xsi:type="dcterms:W3CDTF">2021-10-11T00:18:43Z</dcterms:modified>
</cp:coreProperties>
</file>