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7.  Salem Witch Trials begin!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Large"/>
      </w:pPr>
      <w:r>
        <w:t xml:space="preserve">   confessions    </w:t>
      </w:r>
      <w:r>
        <w:t xml:space="preserve">   affairs    </w:t>
      </w:r>
      <w:r>
        <w:t xml:space="preserve">   salem town    </w:t>
      </w:r>
      <w:r>
        <w:t xml:space="preserve">   salem village    </w:t>
      </w:r>
      <w:r>
        <w:t xml:space="preserve">   goody proctor    </w:t>
      </w:r>
      <w:r>
        <w:t xml:space="preserve">   rebecca nurse    </w:t>
      </w:r>
      <w:r>
        <w:t xml:space="preserve">   giles corey    </w:t>
      </w:r>
      <w:r>
        <w:t xml:space="preserve">   Mary warren    </w:t>
      </w:r>
      <w:r>
        <w:t xml:space="preserve">   1 smushed    </w:t>
      </w:r>
      <w:r>
        <w:t xml:space="preserve">   19 hanged    </w:t>
      </w:r>
      <w:r>
        <w:t xml:space="preserve">   1690    </w:t>
      </w:r>
      <w:r>
        <w:t xml:space="preserve">   abigail williams    </w:t>
      </w:r>
      <w:r>
        <w:t xml:space="preserve">   Accused    </w:t>
      </w:r>
      <w:r>
        <w:t xml:space="preserve">   admit or deny    </w:t>
      </w:r>
      <w:r>
        <w:t xml:space="preserve">   devil    </w:t>
      </w:r>
      <w:r>
        <w:t xml:space="preserve">   Elizabeth proctor    </w:t>
      </w:r>
      <w:r>
        <w:t xml:space="preserve">   hanging    </w:t>
      </w:r>
      <w:r>
        <w:t xml:space="preserve">   john proctor    </w:t>
      </w:r>
      <w:r>
        <w:t xml:space="preserve">   lies    </w:t>
      </w:r>
      <w:r>
        <w:t xml:space="preserve">   Salem Witch Trials    </w:t>
      </w:r>
      <w:r>
        <w:t xml:space="preserve">   suspected    </w:t>
      </w:r>
      <w:r>
        <w:t xml:space="preserve">   truth    </w:t>
      </w:r>
      <w:r>
        <w:t xml:space="preserve">   Witch hunt    </w:t>
      </w:r>
      <w:r>
        <w:t xml:space="preserve">   Witchcraft    </w:t>
      </w:r>
      <w:r>
        <w:t xml:space="preserve">   witches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7.  Salem Witch Trials begin!</dc:title>
  <dcterms:created xsi:type="dcterms:W3CDTF">2021-10-11T00:18:08Z</dcterms:created>
  <dcterms:modified xsi:type="dcterms:W3CDTF">2021-10-11T00:18:08Z</dcterms:modified>
</cp:coreProperties>
</file>