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 Social Studies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established boundaries in the Western Hemisphere, warns European nations not to interfere in matters of the Western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business,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Land purchased from France by Thomas Jefferson, Louisiana, west of the Mississippi River to the Rocky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3rd president Louisiana Purchase, Lewis &amp; Clark exploration west of the Mississippi River (VA)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plan, structure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4th president, War of 1812, Father of U.S. Constitution (VA)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1st ten amendments to the U.S.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limit, to impose rules,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outlined the process for admitting a new state to the Union. Outlawed slavery in the new territory.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carry out, or execute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make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African American astronomer and surveyor, helped complete the design for Washington D.C.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2nd president, two-party system emerged during his administration (MA)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led the expedition to explore the lands of the Louisiana Purchase. Explored all the way to the Pacific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highest court, judges federal law and appeals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1st government of the U.S. during the American Revolution. Established the powers of the national government during the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the Constitutional Convention the compromise decided how many votes each state would have in the Senate and the House of Representatives. (U.S. Congress, the legislative branch)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established a federal court system, the Bill of Rights was added to the U.S. Constitution. Plans began to develop a national capital in Washington, D.C., 1st president (VA)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change, the process to change, or add to the U.S.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interpret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5th president, Monroe Doctrine (VA)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Bill of rights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Social Studies Vocabulary</dc:title>
  <dcterms:created xsi:type="dcterms:W3CDTF">2021-10-11T00:18:28Z</dcterms:created>
  <dcterms:modified xsi:type="dcterms:W3CDTF">2021-10-11T00:18:28Z</dcterms:modified>
</cp:coreProperties>
</file>